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Travels along the cell membrane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transfer electrochemical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impulses away from the cell body (much longer than dendrites)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sense organs (eyes, ears, etc.) and nerves that branch off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bodily movements and many internal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Branch-like extensions that carry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body that responds to the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enviroment that causes your body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Junction between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Bundles of neurons wrapped in a protective covering; carry impulses to different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Immediate, inborn, involuntary reaction to a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2021-10-11T19:19:16Z</dcterms:created>
  <dcterms:modified xsi:type="dcterms:W3CDTF">2021-10-11T19:19:16Z</dcterms:modified>
</cp:coreProperties>
</file>