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Arms    </w:t>
      </w:r>
      <w:r>
        <w:t xml:space="preserve">   Brain    </w:t>
      </w:r>
      <w:r>
        <w:t xml:space="preserve">   Cells    </w:t>
      </w:r>
      <w:r>
        <w:t xml:space="preserve">   Central    </w:t>
      </w:r>
      <w:r>
        <w:t xml:space="preserve">   Communication    </w:t>
      </w:r>
      <w:r>
        <w:t xml:space="preserve">   Legs    </w:t>
      </w:r>
      <w:r>
        <w:t xml:space="preserve">   Messages    </w:t>
      </w:r>
      <w:r>
        <w:t xml:space="preserve">   Neck    </w:t>
      </w:r>
      <w:r>
        <w:t xml:space="preserve">   Nervous system    </w:t>
      </w:r>
      <w:r>
        <w:t xml:space="preserve">   Neurons    </w:t>
      </w:r>
      <w:r>
        <w:t xml:space="preserve">   Organ    </w:t>
      </w:r>
      <w:r>
        <w:t xml:space="preserve">   Skeletal muscle    </w:t>
      </w:r>
      <w:r>
        <w:t xml:space="preserve">   Spinal cord    </w:t>
      </w:r>
      <w:r>
        <w:t xml:space="preserve">   Torso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 </dc:title>
  <dcterms:created xsi:type="dcterms:W3CDTF">2021-10-11T19:19:45Z</dcterms:created>
  <dcterms:modified xsi:type="dcterms:W3CDTF">2021-10-11T19:19:45Z</dcterms:modified>
</cp:coreProperties>
</file>