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currents to move faster as they travel down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the brain which is responsible for coordinating lips, jaw, tongue, mouth, and throat for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hemisphere which functions include logic, attention to detail, and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memory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brain that controls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the coordination of movements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reflex which is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conducting region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lobes there are in the brain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2021-10-11T19:19:23Z</dcterms:created>
  <dcterms:modified xsi:type="dcterms:W3CDTF">2021-10-11T19:19:23Z</dcterms:modified>
</cp:coreProperties>
</file>