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brain which processes visual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effector tissue in the human body which is involved in responding to hot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Snakes can detect this type of electromagnetic radiation in their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Electrical messages from the brain to the effector tissues are transmitted by _______________ 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change in the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cell which transmits electrical impulses throughout our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specific tissue in the eye which detects lightwaves.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our eye, this structure changes shape to allow for clear vision to occur.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organ which detects sound waves from our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Receptors in the _________________  of the inner ear convert sound waves into electrical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special type of photoreceptor in the eye which detects colour.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component of our nervous system which produces a response.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liquid which keeps the eye in shape and also assists the refraction of light onto the retina.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ear which directs sound from our environment down towards the ear canal.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nerve which relays electrical signals from the eye to the brain.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2021-10-11T19:19:26Z</dcterms:created>
  <dcterms:modified xsi:type="dcterms:W3CDTF">2021-10-11T19:19:26Z</dcterms:modified>
</cp:coreProperties>
</file>