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 of the nervous system that is characterized by sudden episodes of uncontrolled electrical activity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and most complex part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Brain: controls eyeball movement, pupil size, and head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Brain: regulates heartbeat, respiratory rate, and reflexes like coughing.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Brain: relays incoming sensory impulses from the eyes, ears,  and pressure receptors in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Brain: helps regulate breathing and controls eye and face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Brain: regulates body temp, appetite, sleep, and controls secretion from the pituitary gland, affecting metabolism, sexual development, and emotions.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nerve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neurological disorders that are the result of damage to the brain before, during, or just after birth or in early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largest part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inflammation of the spinal and cranial meninges caused by bacterial or viral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3-inch long stalk of nerve cells and fibers that connects the spinal cord to the rest of the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2021-10-11T19:19:28Z</dcterms:created>
  <dcterms:modified xsi:type="dcterms:W3CDTF">2021-10-11T19:19:28Z</dcterms:modified>
</cp:coreProperties>
</file>