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Meningitis    </w:t>
      </w:r>
      <w:r>
        <w:t xml:space="preserve">   Epilepsy    </w:t>
      </w:r>
      <w:r>
        <w:t xml:space="preserve">   Cerebral Palsy    </w:t>
      </w:r>
      <w:r>
        <w:t xml:space="preserve">   Involuntary    </w:t>
      </w:r>
      <w:r>
        <w:t xml:space="preserve">   Voluntary    </w:t>
      </w:r>
      <w:r>
        <w:t xml:space="preserve">   Medulla    </w:t>
      </w:r>
      <w:r>
        <w:t xml:space="preserve">   Cerebellum    </w:t>
      </w:r>
      <w:r>
        <w:t xml:space="preserve">   Cerebrum    </w:t>
      </w:r>
      <w:r>
        <w:t xml:space="preserve">   Nerve Cells    </w:t>
      </w:r>
      <w:r>
        <w:t xml:space="preserve">   Sensory    </w:t>
      </w:r>
      <w:r>
        <w:t xml:space="preserve">   Synapse    </w:t>
      </w:r>
      <w:r>
        <w:t xml:space="preserve">   Nerves    </w:t>
      </w:r>
      <w:r>
        <w:t xml:space="preserve">   Neuron    </w:t>
      </w:r>
      <w:r>
        <w:t xml:space="preserve">   Spinal Cord    </w:t>
      </w:r>
      <w:r>
        <w:t xml:space="preserve">   Brain Stem    </w:t>
      </w:r>
      <w:r>
        <w:t xml:space="preserve">   Brain    </w:t>
      </w:r>
      <w:r>
        <w:t xml:space="preserve">   Peripheral Nervous System    </w:t>
      </w:r>
      <w:r>
        <w:t xml:space="preserve">   Central Nervous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Nervous System</dc:title>
  <dcterms:created xsi:type="dcterms:W3CDTF">2021-10-11T19:20:03Z</dcterms:created>
  <dcterms:modified xsi:type="dcterms:W3CDTF">2021-10-11T19:20:03Z</dcterms:modified>
</cp:coreProperties>
</file>