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creates a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gap between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neuron carries charge along it's 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classic example of an reflex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Messages passed along the nervous system are fast and highly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receivers attached to cell body of a neuron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signals detected by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skin has both temperature receptors and ______________ receptors.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a fast, automatic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for the process by which charge is carried down the neuron?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neuron passes information from a receptor to a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'P' in PNS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motor neuron sends messages from nerves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What, along with the brain, makes up the CNS?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2021-10-11T19:19:33Z</dcterms:created>
  <dcterms:modified xsi:type="dcterms:W3CDTF">2021-10-11T19:19:33Z</dcterms:modified>
</cp:coreProperties>
</file>