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emotional disorder in which contact with reality is lost to the point that the individual is incapable of meeting the challenges of daily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substance released inside the transmitting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Psychological "worry" disorder characterized by excessive pondering or thinking "what if..."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developmental disorder characterized by extreme withdrawal and an abnormal absorption in fantasy, usually accompanied by an inability to communicate even on a basic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and spinal cord receive limited protection from three coverings called: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muscle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Arteries found in the brain or neck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cerebral surface consists of numerous folds or convolutions.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"nerve glue."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Mood disorder associated with sadness, despair, discouragement and commonly, feelings of low self-esteem, guilt and withdrawal.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Transmits impulses and information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Abnormally deep unconsciousness with an absence of voluntary response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Composed of three different structures: the midbrain, the medulla, and the 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Fissures and furrows that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branch of medicine that focuses on neurological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Middle covering that has a spider-like appearance.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Star-shaped neuroglia.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medicine that focuses on mental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developing myelin on the axons of neurons in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impulses TO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Mood disorder characterized by mental  and physical hyperactivity, disorganized behavior, and excessively elevated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impulse moves TOWARDS the brain or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impulse moves AWAY from the spinal cord or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gap or space in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Congenital deformity in which some or all of the fetal rain is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Inability to comprehend auditory, visual, spatial, olfactory, or other sensations, even through the sensory sphere is intact.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impulses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largest, uppermost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smallest of the neuroglia.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2021-10-11T19:19:35Z</dcterms:created>
  <dcterms:modified xsi:type="dcterms:W3CDTF">2021-10-11T19:19:35Z</dcterms:modified>
</cp:coreProperties>
</file>