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Nervous System    </w:t>
      </w:r>
      <w:r>
        <w:t xml:space="preserve">   Cerebrum    </w:t>
      </w:r>
      <w:r>
        <w:t xml:space="preserve">   Cerebellum    </w:t>
      </w:r>
      <w:r>
        <w:t xml:space="preserve">   Occipital Lobes    </w:t>
      </w:r>
      <w:r>
        <w:t xml:space="preserve">   Parietal Lobes    </w:t>
      </w:r>
      <w:r>
        <w:t xml:space="preserve">   Temperal Lobes    </w:t>
      </w:r>
      <w:r>
        <w:t xml:space="preserve">   Frontal Lobes    </w:t>
      </w:r>
      <w:r>
        <w:t xml:space="preserve">   Motor Function    </w:t>
      </w:r>
      <w:r>
        <w:t xml:space="preserve">   Integrative Function    </w:t>
      </w:r>
      <w:r>
        <w:t xml:space="preserve">   Sensory Fuction    </w:t>
      </w:r>
      <w:r>
        <w:t xml:space="preserve">   Hemisphere    </w:t>
      </w:r>
      <w:r>
        <w:t xml:space="preserve">   Neuron    </w:t>
      </w:r>
      <w:r>
        <w:t xml:space="preserve">   Spinal Cord    </w:t>
      </w:r>
      <w:r>
        <w:t xml:space="preserve">   Brain    </w:t>
      </w:r>
      <w:r>
        <w:t xml:space="preserve">   Nerves    </w:t>
      </w:r>
      <w:r>
        <w:t xml:space="preserve">   Peripheral Nervous System    </w:t>
      </w:r>
      <w:r>
        <w:t xml:space="preserve">   Central Nervous System    </w:t>
      </w:r>
      <w:r>
        <w:t xml:space="preserve">   Brain 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 </dc:title>
  <dcterms:created xsi:type="dcterms:W3CDTF">2021-10-11T19:20:05Z</dcterms:created>
  <dcterms:modified xsi:type="dcterms:W3CDTF">2021-10-11T19:20:05Z</dcterms:modified>
</cp:coreProperties>
</file>