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safety    </w:t>
      </w:r>
      <w:r>
        <w:t xml:space="preserve">   helmet    </w:t>
      </w:r>
      <w:r>
        <w:t xml:space="preserve">   protect    </w:t>
      </w:r>
      <w:r>
        <w:t xml:space="preserve">   alcoholuse    </w:t>
      </w:r>
      <w:r>
        <w:t xml:space="preserve">   drugabuse    </w:t>
      </w:r>
      <w:r>
        <w:t xml:space="preserve">   schlerosis    </w:t>
      </w:r>
      <w:r>
        <w:t xml:space="preserve">   multiple    </w:t>
      </w:r>
      <w:r>
        <w:t xml:space="preserve">   polio    </w:t>
      </w:r>
      <w:r>
        <w:t xml:space="preserve">   disorders    </w:t>
      </w:r>
      <w:r>
        <w:t xml:space="preserve">   injuries    </w:t>
      </w:r>
      <w:r>
        <w:t xml:space="preserve">   peripheral    </w:t>
      </w:r>
      <w:r>
        <w:t xml:space="preserve">   central    </w:t>
      </w:r>
      <w:r>
        <w:t xml:space="preserve">   brainstem    </w:t>
      </w:r>
      <w:r>
        <w:t xml:space="preserve">   cerebellum    </w:t>
      </w:r>
      <w:r>
        <w:t xml:space="preserve">   cerebrum    </w:t>
      </w:r>
      <w:r>
        <w:t xml:space="preserve">   system    </w:t>
      </w:r>
      <w:r>
        <w:t xml:space="preserve">   nervous    </w:t>
      </w:r>
      <w:r>
        <w:t xml:space="preserve">   brain    </w:t>
      </w:r>
      <w:r>
        <w:t xml:space="preserve">   spinalcord    </w:t>
      </w:r>
      <w:r>
        <w:t xml:space="preserve">   neurons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Nervous System</dc:title>
  <dcterms:created xsi:type="dcterms:W3CDTF">2021-10-11T19:20:08Z</dcterms:created>
  <dcterms:modified xsi:type="dcterms:W3CDTF">2021-10-11T19:20:08Z</dcterms:modified>
</cp:coreProperties>
</file>