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Nervous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Myelin    </w:t>
      </w:r>
      <w:r>
        <w:t xml:space="preserve">   Central Nervous System    </w:t>
      </w:r>
      <w:r>
        <w:t xml:space="preserve">   Axon    </w:t>
      </w:r>
      <w:r>
        <w:t xml:space="preserve">   Sympathetic Nervous System    </w:t>
      </w:r>
      <w:r>
        <w:t xml:space="preserve">   Neuron    </w:t>
      </w:r>
      <w:r>
        <w:t xml:space="preserve">   Cell Body    </w:t>
      </w:r>
      <w:r>
        <w:t xml:space="preserve">   Axon Terminals    </w:t>
      </w:r>
      <w:r>
        <w:t xml:space="preserve">   Somatic Nervous System    </w:t>
      </w:r>
      <w:r>
        <w:t xml:space="preserve">   Spinal Cord    </w:t>
      </w:r>
      <w:r>
        <w:t xml:space="preserve">   Dendrites    </w:t>
      </w:r>
      <w:r>
        <w:t xml:space="preserve">   Neurotransmitters    </w:t>
      </w:r>
      <w:r>
        <w:t xml:space="preserve">   Autonomic Nervous System    </w:t>
      </w:r>
      <w:r>
        <w:t xml:space="preserve">   Synapse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Nervous System</dc:title>
  <dcterms:created xsi:type="dcterms:W3CDTF">2021-10-11T19:20:10Z</dcterms:created>
  <dcterms:modified xsi:type="dcterms:W3CDTF">2021-10-11T19:20:10Z</dcterms:modified>
</cp:coreProperties>
</file>