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controls and regulates temperature and blood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is the link between the brain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The___ directs sensory impulses to the cerebrum.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also known as "The center for respiration"?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carries out information from the body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lobe is used for reasoning and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located below the cerebrum?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makes up the brain and spinal cord?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___system consist of somatic and autonomic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lobe is used or visual from the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brain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lobes does the cerebrum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carries out information from the brain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minutes is the actual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sections does the brain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2021-10-11T19:19:45Z</dcterms:created>
  <dcterms:modified xsi:type="dcterms:W3CDTF">2021-10-11T19:19:45Z</dcterms:modified>
</cp:coreProperties>
</file>