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lumbar    </w:t>
      </w:r>
      <w:r>
        <w:t xml:space="preserve">   blood vessels    </w:t>
      </w:r>
      <w:r>
        <w:t xml:space="preserve">   spinal nerves    </w:t>
      </w:r>
      <w:r>
        <w:t xml:space="preserve">   midbrain    </w:t>
      </w:r>
      <w:r>
        <w:t xml:space="preserve">   cerebellum    </w:t>
      </w:r>
      <w:r>
        <w:t xml:space="preserve">   peripheral system    </w:t>
      </w:r>
      <w:r>
        <w:t xml:space="preserve">   central system    </w:t>
      </w:r>
      <w:r>
        <w:t xml:space="preserve">   spinal cord    </w:t>
      </w:r>
      <w:r>
        <w:t xml:space="preserve">   nerves    </w:t>
      </w:r>
      <w:r>
        <w:t xml:space="preserve">   thoracic    </w:t>
      </w:r>
      <w:r>
        <w:t xml:space="preserve">   cervical    </w:t>
      </w:r>
      <w:r>
        <w:t xml:space="preserve">   heart    </w:t>
      </w:r>
      <w:r>
        <w:t xml:space="preserve">   human    </w:t>
      </w:r>
      <w:r>
        <w:t xml:space="preserve">   system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2021-10-11T19:20:13Z</dcterms:created>
  <dcterms:modified xsi:type="dcterms:W3CDTF">2021-10-11T19:20:13Z</dcterms:modified>
</cp:coreProperties>
</file>