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 Created By Chanel 9.3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Helps with the sensing, they pick up information from the receptors and they carry the signal into your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carry signals from the central nervous system to the outer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 or bundle of fibrous tissue in a human or animal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contains the chromosomes, necessary for the production of proteins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causes a response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parts of the neuron that receive stimulation in order for the cell to become active.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 messages from sensory neurons to motor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group of nerves which runs through the centre of the spine and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messengers. They send information between neurons by crossing a synapse.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in the nervous system that functions to process and transmit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nerve _______ is the way nerve cells communicate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connection between two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slender projection of a nerve cell, or neuron, that conducts electrical impulses away from the neuron's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Created By Chanel 9.3</dc:title>
  <dcterms:created xsi:type="dcterms:W3CDTF">2021-10-11T19:21:10Z</dcterms:created>
  <dcterms:modified xsi:type="dcterms:W3CDTF">2021-10-11T19:21:10Z</dcterms:modified>
</cp:coreProperties>
</file>