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Nervous System, Endocrine System, and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gives nutrients tot he eye and maintains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function of this is to control the amount of light pasing through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people with hyeropia need a positive or negative lens?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hormone is secreted by the hypothalamus to trigger the pitutiary gland to release TSH?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carries an impulse signals long distances in a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low of cortisol results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name for an interneuron?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tricks the brain by using arrangement of images, color effects, and light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afferent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area in the frontal lobe allows the production of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brain chemical that communicates information throughout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high of T3/T4 can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hormone travels in the blood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Exocrine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neurological disease involves burst of electricity that causes involuntary responses?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System, Endocrine System, and The Eye</dc:title>
  <dcterms:created xsi:type="dcterms:W3CDTF">2021-10-11T19:20:23Z</dcterms:created>
  <dcterms:modified xsi:type="dcterms:W3CDTF">2021-10-11T19:20:23Z</dcterms:modified>
</cp:coreProperties>
</file>