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AUTONOMIC    </w:t>
      </w:r>
      <w:r>
        <w:t xml:space="preserve">   BRAIN    </w:t>
      </w:r>
      <w:r>
        <w:t xml:space="preserve">   CEREBELLUM    </w:t>
      </w:r>
      <w:r>
        <w:t xml:space="preserve">   CEREBRUM    </w:t>
      </w:r>
      <w:r>
        <w:t xml:space="preserve">   EYES    </w:t>
      </w:r>
      <w:r>
        <w:t xml:space="preserve">   FRONTAL    </w:t>
      </w:r>
      <w:r>
        <w:t xml:space="preserve">   MEDULLA OBLONGATA    </w:t>
      </w:r>
      <w:r>
        <w:t xml:space="preserve">   NEURON    </w:t>
      </w:r>
      <w:r>
        <w:t xml:space="preserve">   NOSE    </w:t>
      </w:r>
      <w:r>
        <w:t xml:space="preserve">   OCCIPITAL    </w:t>
      </w:r>
      <w:r>
        <w:t xml:space="preserve">   PARIETAL    </w:t>
      </w:r>
      <w:r>
        <w:t xml:space="preserve">   PERIPHERAL    </w:t>
      </w:r>
      <w:r>
        <w:t xml:space="preserve">   SENSE ORGANS    </w:t>
      </w:r>
      <w:r>
        <w:t xml:space="preserve">   SKIN    </w:t>
      </w:r>
      <w:r>
        <w:t xml:space="preserve">   SOMATIC    </w:t>
      </w:r>
      <w:r>
        <w:t xml:space="preserve">   SPINAL CORD    </w:t>
      </w:r>
      <w:r>
        <w:t xml:space="preserve">   TEMPORAL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2021-10-11T19:20:16Z</dcterms:created>
  <dcterms:modified xsi:type="dcterms:W3CDTF">2021-10-11T19:20:16Z</dcterms:modified>
</cp:coreProperties>
</file>