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only be either a muscle or a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the effector is to carry out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SYNAPSE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Insulates the axon of the neurone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EFFECTOR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Transmits impulses from the CNS to the effector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MYELIN SHEATH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Transmits impulses from the receptor to the CNS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REFLEX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the impulse from the sensory  neurones to the motor neurones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RELAY NEURONE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does NOT involve conscious thought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SENSORY NEURONE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gap between two neurones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detected by a sense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Eye, nose, skin, mouth, ear are all examples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MOTOR NEURONE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2021-10-11T19:20:21Z</dcterms:created>
  <dcterms:modified xsi:type="dcterms:W3CDTF">2021-10-11T19:20:21Z</dcterms:modified>
</cp:coreProperties>
</file>