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impulses to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and covers the axon made of fatty wrappings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 only long axons of motor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transmits impulses from receptors to other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related to or situated on the edge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sheath is composed of produced myelin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stop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area on the dendrite that receives the signal from the other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collections of cell bodies within the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peripheral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rest and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perform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proteins involved in contractions of muscle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sacks with neurotransmitters inside makes part of cell wider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or unconscious of or relating to the skull/cranium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between the shawaan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fight or flight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 nerve impulse to a motor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lower part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message that travels through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 only long dendrites of the sensory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 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membrane of an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net ionic charge and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take impulses from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contains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2021-10-11T19:20:00Z</dcterms:created>
  <dcterms:modified xsi:type="dcterms:W3CDTF">2021-10-11T19:20:00Z</dcterms:modified>
</cp:coreProperties>
</file>