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Middle web-like layer of meninges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Internal layer dinging to the surface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relatively simple, involuntary response to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Fibre tracts inside the Gray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Monitoring changes occurring inside &amp; outside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Functions as a conduction pathway &amp; reflex centre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Relay link between brain &amp;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Watery cushion formed by the choroid plexus that protects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 myelin sheath in the peripheral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Response to integrated stimuli that activates muscles or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up of Thalamus, Hypothalamus &amp; Epithalamus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Protects neuron cell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Double-layered external covering consisting of the Periosteum layer &amp; Meningeal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&amp; interpret sensory input; decides if action is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Outer layer of cerebrum, composed mainly of neuron cell bodies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2021-10-11T19:20:02Z</dcterms:created>
  <dcterms:modified xsi:type="dcterms:W3CDTF">2021-10-11T19:20:02Z</dcterms:modified>
</cp:coreProperties>
</file>