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Nerves that carry information from the CNS to the effectors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name for the voluntary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Nerves are bundles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nervous system with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bony spinal column made up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27 __________ emotions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lobe of the brain used with interpreting visual stimuli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"master organ"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Nerves that carry information from the sensory receptors to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pathway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nervous system that contains the rest of the body's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Sends information to the spinal 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2021-10-11T19:20:05Z</dcterms:created>
  <dcterms:modified xsi:type="dcterms:W3CDTF">2021-10-11T19:20:05Z</dcterms:modified>
</cp:coreProperties>
</file>