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neurons are used when observing or imitating another's actions, and also used in empathy.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provide structural support, assist with communication between neurons, and serve as scavengers removing cellular debris.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information travels within a neuron.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brain and spinal cord make up what nervous system? (abreviation)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Transmits messages from neuron to the adjacent neuron.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the postsynaptic neuron receives neurotransmitters.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Chemically charged particles found both inside and outside the cell.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neurons receive commands from the brain and send commands to the muscles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neuron cannot initiate another action potential during this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positive charge impulse that runs down an axon.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long projection off of the soma.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Cells that  process and transmit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cell body of a neuron.</w:t>
            </w:r>
          </w:p>
        </w:tc>
      </w:tr>
    </w:tbl>
    <w:p>
      <w:pPr>
        <w:pStyle w:val="WordBankMedium"/>
      </w:pPr>
      <w:r>
        <w:t xml:space="preserve">   Neurons    </w:t>
      </w:r>
      <w:r>
        <w:t xml:space="preserve">   Neurotransmitters    </w:t>
      </w:r>
      <w:r>
        <w:t xml:space="preserve">   electrical signal    </w:t>
      </w:r>
      <w:r>
        <w:t xml:space="preserve">   Soma    </w:t>
      </w:r>
      <w:r>
        <w:t xml:space="preserve">   dendrite receptors    </w:t>
      </w:r>
      <w:r>
        <w:t xml:space="preserve">   axon    </w:t>
      </w:r>
      <w:r>
        <w:t xml:space="preserve">   Mirror Neurons    </w:t>
      </w:r>
      <w:r>
        <w:t xml:space="preserve">   Motor Neurons    </w:t>
      </w:r>
      <w:r>
        <w:t xml:space="preserve">   Action Potential    </w:t>
      </w:r>
      <w:r>
        <w:t xml:space="preserve">   Ions    </w:t>
      </w:r>
      <w:r>
        <w:t xml:space="preserve">   Refractory Period    </w:t>
      </w:r>
      <w:r>
        <w:t xml:space="preserve">   CNS    </w:t>
      </w:r>
      <w:r>
        <w:t xml:space="preserve">   Glial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2021-10-11T19:20:07Z</dcterms:created>
  <dcterms:modified xsi:type="dcterms:W3CDTF">2021-10-11T19:20:07Z</dcterms:modified>
</cp:coreProperties>
</file>