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that includes your brain, spinal cord and nerves is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lobe of the brain that is responsible for emotions, thoughts, memories and creativity is the ___________ 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 ______________ divides the two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halves of the brain are called_____________.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brain weighs about ___________ 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Heartbeat and circulation of blood are __________________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brain is protected by a bony structure known as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brain stem is also called the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thinking part of the brain is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Specialized cells that make up the nervous system are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lobe of the brain that is responsible for our sense of touch, pain and temperature is the ________________ 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cerebrum is divided into four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Balance and movement are controlled by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body  temperature is regulated in the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bundle of nerves that runs from your brain down the back is called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many ways we can be gifted.  These are called multiple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body's control center is called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lobe of the brain that is responsible for auditory processing is the __________ 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lobe of the brain that is responsible for visual processing is the_____________ 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Bumps and grooves on the cerebrum's surface are known as gyri and ___________.</w:t>
            </w:r>
          </w:p>
        </w:tc>
      </w:tr>
    </w:tbl>
    <w:p>
      <w:pPr>
        <w:pStyle w:val="WordBankLarge"/>
      </w:pPr>
      <w:r>
        <w:t xml:space="preserve">   Lobes    </w:t>
      </w:r>
      <w:r>
        <w:t xml:space="preserve">   Cerebrum    </w:t>
      </w:r>
      <w:r>
        <w:t xml:space="preserve">   Corpus Callosum    </w:t>
      </w:r>
      <w:r>
        <w:t xml:space="preserve">   Medulla    </w:t>
      </w:r>
      <w:r>
        <w:t xml:space="preserve">   Hemispheres    </w:t>
      </w:r>
      <w:r>
        <w:t xml:space="preserve">   Neurons    </w:t>
      </w:r>
      <w:r>
        <w:t xml:space="preserve">   Cerebellum    </w:t>
      </w:r>
      <w:r>
        <w:t xml:space="preserve">   Involuntary movements    </w:t>
      </w:r>
      <w:r>
        <w:t xml:space="preserve">   Nervous System    </w:t>
      </w:r>
      <w:r>
        <w:t xml:space="preserve">   Spinal cord    </w:t>
      </w:r>
      <w:r>
        <w:t xml:space="preserve">   Temporal    </w:t>
      </w:r>
      <w:r>
        <w:t xml:space="preserve">   Frontal    </w:t>
      </w:r>
      <w:r>
        <w:t xml:space="preserve">   Parietal    </w:t>
      </w:r>
      <w:r>
        <w:t xml:space="preserve">   Occipital    </w:t>
      </w:r>
      <w:r>
        <w:t xml:space="preserve">   Brain    </w:t>
      </w:r>
      <w:r>
        <w:t xml:space="preserve">   Skull    </w:t>
      </w:r>
      <w:r>
        <w:t xml:space="preserve">   Three    </w:t>
      </w:r>
      <w:r>
        <w:t xml:space="preserve">   Sulci    </w:t>
      </w:r>
      <w:r>
        <w:t xml:space="preserve">   Intelligences    </w:t>
      </w:r>
      <w:r>
        <w:t xml:space="preserve">    Hypothalamus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2021-10-11T19:20:12Z</dcterms:created>
  <dcterms:modified xsi:type="dcterms:W3CDTF">2021-10-11T19:20:12Z</dcterms:modified>
</cp:coreProperties>
</file>