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protective covering that surrounds fibres called axons.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signals between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Clear, colourless body fluid found in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long, thin, tubular structure made up of nervous tissue that sends signals to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 involuntary responses to stimuli.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Injuries that can cause Blood supply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control centre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nutrients to your neurons, including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specialised cell transmitting nerve impulses.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Protective covering of the central nervous system</w:t>
            </w:r>
          </w:p>
        </w:tc>
      </w:tr>
    </w:tbl>
    <w:p>
      <w:pPr>
        <w:pStyle w:val="WordBankMedium"/>
      </w:pPr>
      <w:r>
        <w:t xml:space="preserve">   Nerves    </w:t>
      </w:r>
      <w:r>
        <w:t xml:space="preserve">   Spinal Cord    </w:t>
      </w:r>
      <w:r>
        <w:t xml:space="preserve">   Brain    </w:t>
      </w:r>
      <w:r>
        <w:t xml:space="preserve">   Reflexes    </w:t>
      </w:r>
      <w:r>
        <w:t xml:space="preserve">   Meninges    </w:t>
      </w:r>
      <w:r>
        <w:t xml:space="preserve">   Cerebrospinal fluid    </w:t>
      </w:r>
      <w:r>
        <w:t xml:space="preserve">   neurons    </w:t>
      </w:r>
      <w:r>
        <w:t xml:space="preserve">   Neuroglia    </w:t>
      </w:r>
      <w:r>
        <w:t xml:space="preserve">   Myelin    </w:t>
      </w:r>
      <w:r>
        <w:t xml:space="preserve">   vascular disorders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2021-10-11T19:20:17Z</dcterms:created>
  <dcterms:modified xsi:type="dcterms:W3CDTF">2021-10-11T19:20:17Z</dcterms:modified>
</cp:coreProperties>
</file>