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Central trunk of the human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network of nerve cells and fibers that transmits nerve impulses between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Transmits sensory information as well as voluntary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motor sensory, and autonomic signals between the spinal cord and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outermost layer of the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Processes images from eyes and links it to stored images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series of small bones that form the backbone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Interprets sensory information like touch taste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Plays a role in memory storage, processes sensory info like smell taste and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of nerves that branch off from the spinal cord and extends to all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Connects the brain to nearly every other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thinking, planning, organizing, short term memory, and movement.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2021-10-11T19:20:21Z</dcterms:created>
  <dcterms:modified xsi:type="dcterms:W3CDTF">2021-10-11T19:20:21Z</dcterms:modified>
</cp:coreProperties>
</file>