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and Endocrine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receive and process signals from the axons of other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nerve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pluripotent stem cells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brain maintains posture and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parathyroid hormone regulate?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a hormone reaches the location it is destined for, it will attach to an appropriate receptor on a ______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adrenal cortex produces hormones such as ________ and aldosterone.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Sensory input arrives to the nervous system through our 5 senses: touch, taste, smell, sight,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involuntary and nearly instantaneous movement in response to a stimulus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the body secretes estrogen and progesterone?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 consists of the midbrain, pons, and medulla.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PNS stands for __________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hormones travel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CNS stands for _______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has four lobes: frontal, parietal, temporal, and occipital.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is secreted by the testes?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essential process is controlled by the thyroid?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main types of stem cells: multipotent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gap between neurons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the maintenance of the body’s internal environment within tolerable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Adrenaline is produced by the adrenal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hormone is produced by the thymus?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sheath insulates the axon.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and Endocrine Systems</dc:title>
  <dcterms:created xsi:type="dcterms:W3CDTF">2021-10-11T19:20:33Z</dcterms:created>
  <dcterms:modified xsi:type="dcterms:W3CDTF">2021-10-11T19:20:33Z</dcterms:modified>
</cp:coreProperties>
</file>