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neuron that receives the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cells of the nervous system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brain that controls your heartbeat and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causes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brain that controls all voluntary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neuron that contains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Central Nervous system consists of the Brian and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bodies ability to keep you going by responding to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reaction to a stimulus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allows your body to respond quickly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neuron the sends the impulse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brain that controls balance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neuron that carries out the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neuron that picks up the stimulus and sends it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nervous system that does all the planning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2021-10-11T19:20:50Z</dcterms:created>
  <dcterms:modified xsi:type="dcterms:W3CDTF">2021-10-11T19:20:50Z</dcterms:modified>
</cp:coreProperties>
</file>