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Nightmares    </w:t>
      </w:r>
      <w:r>
        <w:t xml:space="preserve">   Dreams    </w:t>
      </w:r>
      <w:r>
        <w:t xml:space="preserve">   Mr.Nobody    </w:t>
      </w:r>
      <w:r>
        <w:t xml:space="preserve">   Nicole    </w:t>
      </w:r>
      <w:r>
        <w:t xml:space="preserve">   Vanessa    </w:t>
      </w:r>
      <w:r>
        <w:t xml:space="preserve">   Steve    </w:t>
      </w:r>
      <w:r>
        <w:t xml:space="preserve">   Theo    </w:t>
      </w:r>
      <w:r>
        <w:t xml:space="preserve">   QueenWasp    </w:t>
      </w:r>
      <w:r>
        <w:t xml:space="preserve">   TheNest    </w:t>
      </w:r>
      <w:r>
        <w:t xml:space="preserve">   Wasps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Nest</dc:title>
  <dcterms:created xsi:type="dcterms:W3CDTF">2021-10-11T19:19:50Z</dcterms:created>
  <dcterms:modified xsi:type="dcterms:W3CDTF">2021-10-11T19:19:50Z</dcterms:modified>
</cp:coreProperties>
</file>