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Nest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Dad    </w:t>
      </w:r>
      <w:r>
        <w:t xml:space="preserve">   DNA    </w:t>
      </w:r>
      <w:r>
        <w:t xml:space="preserve">   Dreams    </w:t>
      </w:r>
      <w:r>
        <w:t xml:space="preserve">   Mom    </w:t>
      </w:r>
      <w:r>
        <w:t xml:space="preserve">   Nest    </w:t>
      </w:r>
      <w:r>
        <w:t xml:space="preserve">   Nicole    </w:t>
      </w:r>
      <w:r>
        <w:t xml:space="preserve">   Sick    </w:t>
      </w:r>
      <w:r>
        <w:t xml:space="preserve">   Steave    </w:t>
      </w:r>
      <w:r>
        <w:t xml:space="preserve">   Theo    </w:t>
      </w:r>
      <w:r>
        <w:t xml:space="preserve">   Wasp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Nest</dc:title>
  <dcterms:created xsi:type="dcterms:W3CDTF">2021-10-11T19:19:58Z</dcterms:created>
  <dcterms:modified xsi:type="dcterms:W3CDTF">2021-10-11T19:19:58Z</dcterms:modified>
</cp:coreProperties>
</file>