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surgery    </w:t>
      </w:r>
      <w:r>
        <w:t xml:space="preserve">   healthy    </w:t>
      </w:r>
      <w:r>
        <w:t xml:space="preserve">   replace    </w:t>
      </w:r>
      <w:r>
        <w:t xml:space="preserve">   stung    </w:t>
      </w:r>
      <w:r>
        <w:t xml:space="preserve">   albino    </w:t>
      </w:r>
      <w:r>
        <w:t xml:space="preserve">   DNA    </w:t>
      </w:r>
      <w:r>
        <w:t xml:space="preserve">   dream    </w:t>
      </w:r>
      <w:r>
        <w:t xml:space="preserve">   allergic    </w:t>
      </w:r>
      <w:r>
        <w:t xml:space="preserve">   sick    </w:t>
      </w:r>
      <w:r>
        <w:t xml:space="preserve">   telephone    </w:t>
      </w:r>
      <w:r>
        <w:t xml:space="preserve">   queen    </w:t>
      </w:r>
      <w:r>
        <w:t xml:space="preserve">   knife    </w:t>
      </w:r>
      <w:r>
        <w:t xml:space="preserve">   wasp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Nest Word Search</dc:title>
  <dcterms:created xsi:type="dcterms:W3CDTF">2021-10-11T19:19:52Z</dcterms:created>
  <dcterms:modified xsi:type="dcterms:W3CDTF">2021-10-11T19:19:52Z</dcterms:modified>
</cp:coreProperties>
</file>