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Netherlands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East India Company    </w:t>
      </w:r>
      <w:r>
        <w:t xml:space="preserve">   Dutch West India Company    </w:t>
      </w:r>
      <w:r>
        <w:t xml:space="preserve">   Old World    </w:t>
      </w:r>
      <w:r>
        <w:t xml:space="preserve">   New World    </w:t>
      </w:r>
      <w:r>
        <w:t xml:space="preserve">   Golden Era    </w:t>
      </w:r>
      <w:r>
        <w:t xml:space="preserve">   Indonesia    </w:t>
      </w:r>
      <w:r>
        <w:t xml:space="preserve">   Cornelius de Houtman    </w:t>
      </w:r>
      <w:r>
        <w:t xml:space="preserve">   Spice Islands    </w:t>
      </w:r>
      <w:r>
        <w:t xml:space="preserve">   Jacob Van Neck    </w:t>
      </w:r>
      <w:r>
        <w:t xml:space="preserve">   New Amsterdam    </w:t>
      </w:r>
      <w:r>
        <w:t xml:space="preserve">   Fort Orange    </w:t>
      </w:r>
      <w:r>
        <w:t xml:space="preserve">   Netherlands    </w:t>
      </w:r>
      <w:r>
        <w:t xml:space="preserve">   The Dutch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Netherlands Age of Exploration</dc:title>
  <dcterms:created xsi:type="dcterms:W3CDTF">2021-10-11T19:19:16Z</dcterms:created>
  <dcterms:modified xsi:type="dcterms:W3CDTF">2021-10-11T19:19:16Z</dcterms:modified>
</cp:coreProperties>
</file>