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Neuron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Myelin sheath is produced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the gap in-between neurons?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layer of fat covering the axons?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fibers that carry impulses away from the cell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gaps in the Myelin sheath.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part of the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Embedded within the neuronal cytoplasm are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fibers that receive and rely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neuron that simulates the next neuron.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center of the cell body</w:t>
            </w:r>
          </w:p>
        </w:tc>
      </w:tr>
    </w:tbl>
    <w:p>
      <w:pPr>
        <w:pStyle w:val="WordBankLarge"/>
      </w:pPr>
      <w:r>
        <w:t xml:space="preserve">   Axons     </w:t>
      </w:r>
      <w:r>
        <w:t xml:space="preserve">   Dendrites    </w:t>
      </w:r>
      <w:r>
        <w:t xml:space="preserve">   Synaptic-cleft    </w:t>
      </w:r>
      <w:r>
        <w:t xml:space="preserve">   Myelin sheath    </w:t>
      </w:r>
      <w:r>
        <w:t xml:space="preserve">   Nodes of Ranvier     </w:t>
      </w:r>
      <w:r>
        <w:t xml:space="preserve">   Axon Terminal    </w:t>
      </w:r>
      <w:r>
        <w:t xml:space="preserve">   Cell body    </w:t>
      </w:r>
      <w:r>
        <w:t xml:space="preserve">   Nucleus     </w:t>
      </w:r>
      <w:r>
        <w:t xml:space="preserve">   Schwann cells    </w:t>
      </w:r>
      <w:r>
        <w:t xml:space="preserve">   Organelles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Neuron Crossword Puzzle</dc:title>
  <dcterms:created xsi:type="dcterms:W3CDTF">2021-10-11T19:20:21Z</dcterms:created>
  <dcterms:modified xsi:type="dcterms:W3CDTF">2021-10-11T19:20:21Z</dcterms:modified>
</cp:coreProperties>
</file>