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Never Always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Restaurant where Julia tried to flirt with Mr. Maroune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color Dave dyed his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Julia called Dave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Lunch spot Dave, Julia and Brett made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type of party Dave and Julia hosted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salon Dave went to cut his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color Julia dyed his hair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10th rule on the Nevers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Girl Dave meets at the Kapoors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list Dave and Julia made in the end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question Dave asked Gretchen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List Julia and Dave make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Never Always Crossword Puzzle</dc:title>
  <dcterms:created xsi:type="dcterms:W3CDTF">2021-10-11T19:20:09Z</dcterms:created>
  <dcterms:modified xsi:type="dcterms:W3CDTF">2021-10-11T19:20:09Z</dcterms:modified>
</cp:coreProperties>
</file>