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Never Girls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Flamingo    </w:t>
      </w:r>
      <w:r>
        <w:t xml:space="preserve">   Home Tree    </w:t>
      </w:r>
      <w:r>
        <w:t xml:space="preserve">   Fairy    </w:t>
      </w:r>
      <w:r>
        <w:t xml:space="preserve">   Prilla    </w:t>
      </w:r>
      <w:r>
        <w:t xml:space="preserve">   Mia    </w:t>
      </w:r>
      <w:r>
        <w:t xml:space="preserve">   Lainey    </w:t>
      </w:r>
      <w:r>
        <w:t xml:space="preserve">   Kate    </w:t>
      </w:r>
      <w:r>
        <w:t xml:space="preserve">   Gabby    </w:t>
      </w:r>
      <w:r>
        <w:t xml:space="preserve">   Clumsy    </w:t>
      </w:r>
      <w:r>
        <w:t xml:space="preserve">   Bingo    </w:t>
      </w:r>
      <w:r>
        <w:t xml:space="preserve">   Pixie Hollow    </w:t>
      </w:r>
      <w:r>
        <w:t xml:space="preserve">   Never Land    </w:t>
      </w:r>
      <w:r>
        <w:t xml:space="preserve">   Adventure    </w:t>
      </w:r>
      <w:r>
        <w:t xml:space="preserve">   Friendship    </w:t>
      </w:r>
      <w:r>
        <w:t xml:space="preserve">   Milkweed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Never Girls Word Search</dc:title>
  <dcterms:created xsi:type="dcterms:W3CDTF">2021-10-11T19:19:25Z</dcterms:created>
  <dcterms:modified xsi:type="dcterms:W3CDTF">2021-10-11T19:19:25Z</dcterms:modified>
</cp:coreProperties>
</file>