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Neverending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 mother passed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Barret Oliver's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Princess of Fantasia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What's the book Bastian reads?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rockbiter's favourite snack?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Cannot scratch behind the ear.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majestic horse.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Loves to eat granite.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dark clouds that want to destroy Fantasia.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setting in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kid that screams the most.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villain in the movie.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Falcor is a _________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Neverending Story theme song.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Neverending Story</dc:title>
  <dcterms:created xsi:type="dcterms:W3CDTF">2021-10-11T19:19:59Z</dcterms:created>
  <dcterms:modified xsi:type="dcterms:W3CDTF">2021-10-11T19:19:59Z</dcterms:modified>
</cp:coreProperties>
</file>