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Neverending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Neverending    </w:t>
      </w:r>
      <w:r>
        <w:t xml:space="preserve">   Limahl    </w:t>
      </w:r>
      <w:r>
        <w:t xml:space="preserve">   Nothingness    </w:t>
      </w:r>
      <w:r>
        <w:t xml:space="preserve">   Cairon    </w:t>
      </w:r>
      <w:r>
        <w:t xml:space="preserve">   Snail    </w:t>
      </w:r>
      <w:r>
        <w:t xml:space="preserve">   Granite    </w:t>
      </w:r>
      <w:r>
        <w:t xml:space="preserve">   Luck Dragon    </w:t>
      </w:r>
      <w:r>
        <w:t xml:space="preserve">   Wish    </w:t>
      </w:r>
      <w:r>
        <w:t xml:space="preserve">   Sadness    </w:t>
      </w:r>
      <w:r>
        <w:t xml:space="preserve">   Urgl    </w:t>
      </w:r>
      <w:r>
        <w:t xml:space="preserve">   Engywook    </w:t>
      </w:r>
      <w:r>
        <w:t xml:space="preserve">   Swamp    </w:t>
      </w:r>
      <w:r>
        <w:t xml:space="preserve">   Fantasia    </w:t>
      </w:r>
      <w:r>
        <w:t xml:space="preserve">   Empress    </w:t>
      </w:r>
      <w:r>
        <w:t xml:space="preserve">   Gmork    </w:t>
      </w:r>
      <w:r>
        <w:t xml:space="preserve">   Falcor    </w:t>
      </w:r>
      <w:r>
        <w:t xml:space="preserve">   Rockbiter    </w:t>
      </w:r>
      <w:r>
        <w:t xml:space="preserve">   Artax    </w:t>
      </w:r>
      <w:r>
        <w:t xml:space="preserve">   Atreyu    </w:t>
      </w:r>
      <w:r>
        <w:t xml:space="preserve">   Bully    </w:t>
      </w:r>
      <w:r>
        <w:t xml:space="preserve">   Bastian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Neverending Story</dc:title>
  <dcterms:created xsi:type="dcterms:W3CDTF">2021-10-11T19:20:02Z</dcterms:created>
  <dcterms:modified xsi:type="dcterms:W3CDTF">2021-10-11T19:20:02Z</dcterms:modified>
</cp:coreProperties>
</file>