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Adventures of Mary-kate and Ashley - The Case of the Haunted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twin that starts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in Southern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children born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twin that starts with 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 summer place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that records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opposite of girls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to write words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in charge of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fire to have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between side in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book 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where you hang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scray or spooky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boat for 2 or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room made of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funny thing to pull on a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Adventures of Mary-kate and Ashley - The Case of the Haunted Camp</dc:title>
  <dcterms:created xsi:type="dcterms:W3CDTF">2021-10-11T19:20:23Z</dcterms:created>
  <dcterms:modified xsi:type="dcterms:W3CDTF">2021-10-11T19:20:23Z</dcterms:modified>
</cp:coreProperties>
</file>