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thing that someone has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powered flying vehicle with fixed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ways of sending information to people by using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Time free from the demands of work, when one can rest, do some sports,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Transporting something or the process of being transported.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use the electrical system to listen or speak to someone who is somewhere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 or knowledge put into practical use to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with four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send electromagnetic signals over a long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largest country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Century </dc:title>
  <dcterms:created xsi:type="dcterms:W3CDTF">2021-10-11T19:20:04Z</dcterms:created>
  <dcterms:modified xsi:type="dcterms:W3CDTF">2021-10-11T19:20:04Z</dcterms:modified>
</cp:coreProperties>
</file>