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Constitution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Remained within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french people rights that can be found in America's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the new constitution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the constitution of 1791 the limited monarchy was ruled by the _____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 assembly needed to fix the __________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among men only 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that gave women the right to divorce and own land is the declaration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assembly from the constitution of 1791 was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of rights angered ______ because they received little benefits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were happy with the constitution because it guaranteed basic rights and limited monarchy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"equal rights"  only for ____ who paid a minimum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Constitution and Government</dc:title>
  <dcterms:created xsi:type="dcterms:W3CDTF">2021-10-11T19:19:29Z</dcterms:created>
  <dcterms:modified xsi:type="dcterms:W3CDTF">2021-10-11T19:19:29Z</dcterms:modified>
</cp:coreProperties>
</file>