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FCA and Agricultural Adjustment Act was aimed at provided support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young men jobs in forestry (planting trees)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Employed people to build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of the political spectrum that wanted more control over large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industry where the most people were given jobs by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Allowed workers to form unions and bargain as a group.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how Roosevelt paid for the First New Deal; Heavily opposed by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federal payments to senior citizens and the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workers would sit at their workplace and refuse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Programs such as the WPA and PWA gave people jobs in this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Security act created this principal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FDIC (insurance on deposits) was created to help what industry?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2021-10-11T19:20:14Z</dcterms:created>
  <dcterms:modified xsi:type="dcterms:W3CDTF">2021-10-11T19:20:14Z</dcterms:modified>
</cp:coreProperties>
</file>