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dams did the TVA construct between 1933-1944?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CEO of the TVA?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event was an economic disaster and led to unemployment and financial issues?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PWA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Public Works Administration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government do to decrease the price of crops?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during the creation of the New Deal and the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program paid farmers to reduce their crop production, and as a result, the crop prices increased.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New Deal agency, which employed millions of people that were out of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flood control, electricity, manufacturing, and economic development in Tennessee Valley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Deal </dc:title>
  <dcterms:created xsi:type="dcterms:W3CDTF">2021-10-11T19:20:19Z</dcterms:created>
  <dcterms:modified xsi:type="dcterms:W3CDTF">2021-10-11T19:20:19Z</dcterms:modified>
</cp:coreProperties>
</file>