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#1, 2,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BARGAIN    </w:t>
      </w:r>
      <w:r>
        <w:t xml:space="preserve">   BLACK    </w:t>
      </w:r>
      <w:r>
        <w:t xml:space="preserve">   BONUS ARMY    </w:t>
      </w:r>
      <w:r>
        <w:t xml:space="preserve">   BRAIN TRUST    </w:t>
      </w:r>
      <w:r>
        <w:t xml:space="preserve">   CCC    </w:t>
      </w:r>
      <w:r>
        <w:t xml:space="preserve">   CIO    </w:t>
      </w:r>
      <w:r>
        <w:t xml:space="preserve">   COUGHLIN    </w:t>
      </w:r>
      <w:r>
        <w:t xml:space="preserve">   COURT PACKING    </w:t>
      </w:r>
      <w:r>
        <w:t xml:space="preserve">   DEFENSE    </w:t>
      </w:r>
      <w:r>
        <w:t xml:space="preserve">   DEMOCRATIC    </w:t>
      </w:r>
      <w:r>
        <w:t xml:space="preserve">   DEPOSIT    </w:t>
      </w:r>
      <w:r>
        <w:t xml:space="preserve">   DUST BOWL    </w:t>
      </w:r>
      <w:r>
        <w:t xml:space="preserve">   EMERGENCY    </w:t>
      </w:r>
      <w:r>
        <w:t xml:space="preserve">   FIRESIDE    </w:t>
      </w:r>
      <w:r>
        <w:t xml:space="preserve">   GLUT    </w:t>
      </w:r>
      <w:r>
        <w:t xml:space="preserve">   HOOVER PERKINS    </w:t>
      </w:r>
      <w:r>
        <w:t xml:space="preserve">   HOPKINS    </w:t>
      </w:r>
      <w:r>
        <w:t xml:space="preserve">   HUNDRED    </w:t>
      </w:r>
      <w:r>
        <w:t xml:space="preserve">   INSURED    </w:t>
      </w:r>
      <w:r>
        <w:t xml:space="preserve">   JURISDICTIONAL    </w:t>
      </w:r>
      <w:r>
        <w:t xml:space="preserve">   KING FISH    </w:t>
      </w:r>
      <w:r>
        <w:t xml:space="preserve">   LAWS    </w:t>
      </w:r>
      <w:r>
        <w:t xml:space="preserve">   LEWIS    </w:t>
      </w:r>
      <w:r>
        <w:t xml:space="preserve">   LONG    </w:t>
      </w:r>
      <w:r>
        <w:t xml:space="preserve">   NEW DEAL    </w:t>
      </w:r>
      <w:r>
        <w:t xml:space="preserve">   NOT    </w:t>
      </w:r>
      <w:r>
        <w:t xml:space="preserve">   NRA    </w:t>
      </w:r>
      <w:r>
        <w:t xml:space="preserve">   OKIES    </w:t>
      </w:r>
      <w:r>
        <w:t xml:space="preserve">   OLD MEN    </w:t>
      </w:r>
      <w:r>
        <w:t xml:space="preserve">   PACK    </w:t>
      </w:r>
      <w:r>
        <w:t xml:space="preserve">   PERKINS    </w:t>
      </w:r>
      <w:r>
        <w:t xml:space="preserve">   PUBLIC WORKS    </w:t>
      </w:r>
      <w:r>
        <w:t xml:space="preserve">   PUMP    </w:t>
      </w:r>
      <w:r>
        <w:t xml:space="preserve">   RANDOLPH    </w:t>
      </w:r>
      <w:r>
        <w:t xml:space="preserve">   RELIEF    </w:t>
      </w:r>
      <w:r>
        <w:t xml:space="preserve">   REORGANIZATION    </w:t>
      </w:r>
      <w:r>
        <w:t xml:space="preserve">   SEVEN    </w:t>
      </w:r>
      <w:r>
        <w:t xml:space="preserve">   SEVEN A    </w:t>
      </w:r>
      <w:r>
        <w:t xml:space="preserve">   SHARE WEALTH    </w:t>
      </w:r>
      <w:r>
        <w:t xml:space="preserve">   SIT-DOWN    </w:t>
      </w:r>
      <w:r>
        <w:t xml:space="preserve">   SOCIAL    </w:t>
      </w:r>
      <w:r>
        <w:t xml:space="preserve">   SPECIAL    </w:t>
      </w:r>
      <w:r>
        <w:t xml:space="preserve">   STEAGFALL    </w:t>
      </w:r>
      <w:r>
        <w:t xml:space="preserve">   STIRKES    </w:t>
      </w:r>
      <w:r>
        <w:t xml:space="preserve">   TOKENS    </w:t>
      </w:r>
      <w:r>
        <w:t xml:space="preserve">   TVA    </w:t>
      </w:r>
      <w:r>
        <w:t xml:space="preserve">   UNIONS    </w:t>
      </w:r>
      <w:r>
        <w:t xml:space="preserve">   WAGNER    </w:t>
      </w:r>
      <w:r>
        <w:t xml:space="preserve">   WEALTH TAX    </w:t>
      </w:r>
      <w:r>
        <w:t xml:space="preserve">   WILLIKIE    </w:t>
      </w:r>
      <w:r>
        <w:t xml:space="preserve">   YELLOW DOG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#1, 2, AND 3</dc:title>
  <dcterms:created xsi:type="dcterms:W3CDTF">2021-10-11T19:19:32Z</dcterms:created>
  <dcterms:modified xsi:type="dcterms:W3CDTF">2021-10-11T19:19:32Z</dcterms:modified>
</cp:coreProperties>
</file>