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to provide jobs and cheap electricity for rural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Roosevelt's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president's Franklin Roosevelt's advisers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prohibited courts and government from stopping union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stop the lame-duck president time before inauguration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jobs building schools,roads and bridges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provided a safety net insurance for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insured banks so people would not lose any of their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female cabinet 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designed to create jobs dealing with 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supplied the economy with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allowed workers to form unions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gave union the right for collective bargaining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 term limits on the presidency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repealed prohibition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Deal</dc:title>
  <dcterms:created xsi:type="dcterms:W3CDTF">2021-10-11T19:20:40Z</dcterms:created>
  <dcterms:modified xsi:type="dcterms:W3CDTF">2021-10-11T19:20:40Z</dcterms:modified>
</cp:coreProperties>
</file>