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New Deal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FDR's program designed to alleviate problems of Great Depression; focused on relief for needy, economic recovery and financial reform</w:t>
            </w:r>
          </w:p>
          <w:p>
            <w:pPr>
              <w:keepLines/>
              <w:pStyle w:val="CluesTiny"/>
            </w:pPr>
            <w:r>
              <w:rPr>
                <w:b w:val="true"/>
                <w:bCs w:val="true"/>
              </w:rPr>
              <w:t xml:space="preserve">11. </w:t>
            </w:r>
            <w:r>
              <w:t xml:space="preserve">created in 1934 by congress to regulate stock market and to enforce laws regulation sales of stocks and bonds</w:t>
            </w:r>
          </w:p>
          <w:p>
            <w:pPr>
              <w:keepLines/>
              <w:pStyle w:val="CluesTiny"/>
            </w:pPr>
            <w:r>
              <w:rPr>
                <w:b w:val="true"/>
                <w:bCs w:val="true"/>
              </w:rPr>
              <w:t xml:space="preserve">12. </w:t>
            </w:r>
            <w:r>
              <w:t xml:space="preserve">government-supported level for prices of agricultural products, which were intended to keep the income of farmers steady</w:t>
            </w:r>
          </w:p>
          <w:p>
            <w:pPr>
              <w:keepLines/>
              <w:pStyle w:val="CluesTiny"/>
            </w:pPr>
            <w:r>
              <w:rPr>
                <w:b w:val="true"/>
                <w:bCs w:val="true"/>
              </w:rPr>
              <w:t xml:space="preserve">13. </w:t>
            </w:r>
            <w:r>
              <w:t xml:space="preserve">protected rights of workers who wished to join unions/engage in collective bargaining with employers; prohibited unfair labor practices</w:t>
            </w:r>
          </w:p>
          <w:p>
            <w:pPr>
              <w:keepLines/>
              <w:pStyle w:val="CluesTiny"/>
            </w:pPr>
            <w:r>
              <w:rPr>
                <w:b w:val="true"/>
                <w:bCs w:val="true"/>
              </w:rPr>
              <w:t xml:space="preserve">14. </w:t>
            </w:r>
            <w:r>
              <w:t xml:space="preserve">Both the ideas of Charles Coughlin and Huey Long are derived from the fact that the US, the richest country in the world, had too many poor people, and that the First New Deal was not working. This is what drove efforts towards other proposed economic solutions.</w:t>
            </w:r>
          </w:p>
          <w:p>
            <w:pPr>
              <w:keepLines/>
              <w:pStyle w:val="CluesTiny"/>
            </w:pPr>
            <w:r>
              <w:rPr>
                <w:b w:val="true"/>
                <w:bCs w:val="true"/>
              </w:rPr>
              <w:t xml:space="preserve">15. </w:t>
            </w:r>
            <w:r>
              <w:t xml:space="preserve">Louisiana Senator and vocal critic of FDR's New Deal policies; Proposed nationwide social program </w:t>
            </w:r>
          </w:p>
        </w:tc>
        <w:tc>
          <w:p>
            <w:pPr>
              <w:pStyle w:val="CluesTiny"/>
            </w:pPr>
            <w:r>
              <w:rPr>
                <w:b w:val="true"/>
                <w:bCs w:val="true"/>
              </w:rPr>
              <w:t xml:space="preserve">Down</w:t>
            </w:r>
          </w:p>
          <w:p>
            <w:pPr>
              <w:keepLines/>
              <w:pStyle w:val="CluesTiny"/>
            </w:pPr>
            <w:r>
              <w:rPr>
                <w:b w:val="true"/>
                <w:bCs w:val="true"/>
              </w:rPr>
              <w:t xml:space="preserve">1. </w:t>
            </w:r>
            <w:r>
              <w:t xml:space="preserve">raised crop prices by lowering production; government paid struggling farmers money</w:t>
            </w:r>
          </w:p>
          <w:p>
            <w:pPr>
              <w:keepLines/>
              <w:pStyle w:val="CluesTiny"/>
            </w:pPr>
            <w:r>
              <w:rPr>
                <w:b w:val="true"/>
                <w:bCs w:val="true"/>
              </w:rPr>
              <w:t xml:space="preserve">2. </w:t>
            </w:r>
            <w:r>
              <w:t xml:space="preserve"> provided insurance/retirement benefits to people 65+; created unemployment compensation system where people with out jobs would be paid a small amount of money per week as they looked for new work</w:t>
            </w:r>
          </w:p>
          <w:p>
            <w:pPr>
              <w:keepLines/>
              <w:pStyle w:val="CluesTiny"/>
            </w:pPr>
            <w:r>
              <w:rPr>
                <w:b w:val="true"/>
                <w:bCs w:val="true"/>
              </w:rPr>
              <w:t xml:space="preserve">3. </w:t>
            </w:r>
            <w:r>
              <w:t xml:space="preserve">established codes of fair practice for industries; promoted industrial growth</w:t>
            </w:r>
          </w:p>
          <w:p>
            <w:pPr>
              <w:keepLines/>
              <w:pStyle w:val="CluesTiny"/>
            </w:pPr>
            <w:r>
              <w:rPr>
                <w:b w:val="true"/>
                <w:bCs w:val="true"/>
              </w:rPr>
              <w:t xml:space="preserve">4. </w:t>
            </w:r>
            <w:r>
              <w:t xml:space="preserve">agency created to prevent unfair labor practices and to mediate disputes between workers and management</w:t>
            </w:r>
          </w:p>
          <w:p>
            <w:pPr>
              <w:keepLines/>
              <w:pStyle w:val="CluesTiny"/>
            </w:pPr>
            <w:r>
              <w:rPr>
                <w:b w:val="true"/>
                <w:bCs w:val="true"/>
              </w:rPr>
              <w:t xml:space="preserve">5. </w:t>
            </w:r>
            <w:r>
              <w:t xml:space="preserve">established Federal Deposit Insurance Corporation in order to protect people's bank accounts</w:t>
            </w:r>
          </w:p>
          <w:p>
            <w:pPr>
              <w:keepLines/>
              <w:pStyle w:val="CluesTiny"/>
            </w:pPr>
            <w:r>
              <w:rPr>
                <w:b w:val="true"/>
                <w:bCs w:val="true"/>
              </w:rPr>
              <w:t xml:space="preserve">6. </w:t>
            </w:r>
            <w:r>
              <w:t xml:space="preserve">agency established as part of the Second New Deal that set out to create as many jobs for the unemployed as possible in numerous fields</w:t>
            </w:r>
          </w:p>
          <w:p>
            <w:pPr>
              <w:keepLines/>
              <w:pStyle w:val="CluesTiny"/>
            </w:pPr>
            <w:r>
              <w:rPr>
                <w:b w:val="true"/>
                <w:bCs w:val="true"/>
              </w:rPr>
              <w:t xml:space="preserve">7. </w:t>
            </w:r>
            <w:r>
              <w:t xml:space="preserve"> federally-established corporation which constructed dams and power plants in the Tennessee Valley region to generate electricity and prevent flooding</w:t>
            </w:r>
          </w:p>
          <w:p>
            <w:pPr>
              <w:keepLines/>
              <w:pStyle w:val="CluesTiny"/>
            </w:pPr>
            <w:r>
              <w:rPr>
                <w:b w:val="true"/>
                <w:bCs w:val="true"/>
              </w:rPr>
              <w:t xml:space="preserve">8. </w:t>
            </w:r>
            <w:r>
              <w:t xml:space="preserve">Agency which put men ages 18-25 to work doing laborious public service projects</w:t>
            </w:r>
          </w:p>
          <w:p>
            <w:pPr>
              <w:keepLines/>
              <w:pStyle w:val="CluesTiny"/>
            </w:pPr>
            <w:r>
              <w:rPr>
                <w:b w:val="true"/>
                <w:bCs w:val="true"/>
              </w:rPr>
              <w:t xml:space="preserve">10. </w:t>
            </w:r>
            <w:r>
              <w:t xml:space="preserve">Government spending more money than they receive in revenue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Deal</dc:title>
  <dcterms:created xsi:type="dcterms:W3CDTF">2021-10-11T19:20:46Z</dcterms:created>
  <dcterms:modified xsi:type="dcterms:W3CDTF">2021-10-11T19:20:46Z</dcterms:modified>
</cp:coreProperties>
</file>