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New Deal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strengthened labor unions by legalizing collective bargaining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series of programs enacted during the great depression, aimed to provide relief, recovery, and reform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law allowing government inspection of banks' health before allowing banks to reopen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louisiana governor who criticized roosevelt and called for a redistribution of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weekly radio address designed to restore confidence in theamerican economy and new deal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program for old age pensions, unemployment insurance for laid off workers and aid for dependent children, blind and disabled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new deal program that gave jobs to unmarried men to maintain forests, beaches, and parks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 deal agency, employing millions of unemployed people to carry out public works projects, including the construction of public buildings and 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created to regulate the stock market trading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 which paid farmers not to plant, therefore raising prices of farm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conservative orgnization that believed the new deal limited individual freedom, is unconstitional and socilistic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called for monthly pensions for the elderly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moved up the presidential inauguration date to janurary 20th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scheme by roosevelt to fill the supreme court with new deal friendly judges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insured american bank deposits from bank closures (abbreviation)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Deal</dc:title>
  <dcterms:created xsi:type="dcterms:W3CDTF">2021-10-11T19:20:51Z</dcterms:created>
  <dcterms:modified xsi:type="dcterms:W3CDTF">2021-10-11T19:20:51Z</dcterms:modified>
</cp:coreProperties>
</file>