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Dust Bowl    </w:t>
      </w:r>
      <w:r>
        <w:t xml:space="preserve">   Stock Market    </w:t>
      </w:r>
      <w:r>
        <w:t xml:space="preserve">   Economy    </w:t>
      </w:r>
      <w:r>
        <w:t xml:space="preserve">   Movies    </w:t>
      </w:r>
      <w:r>
        <w:t xml:space="preserve">   Prohibition    </w:t>
      </w:r>
      <w:r>
        <w:t xml:space="preserve">   Taxes    </w:t>
      </w:r>
      <w:r>
        <w:t xml:space="preserve">   Depression    </w:t>
      </w:r>
      <w:r>
        <w:t xml:space="preserve">   Fireside Chats    </w:t>
      </w:r>
      <w:r>
        <w:t xml:space="preserve">   Roosevelt    </w:t>
      </w:r>
      <w:r>
        <w:t xml:space="preserve">   Recovery    </w:t>
      </w:r>
      <w:r>
        <w:t xml:space="preserve">   Alphabet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2021-10-11T19:21:12Z</dcterms:created>
  <dcterms:modified xsi:type="dcterms:W3CDTF">2021-10-11T19:21:12Z</dcterms:modified>
</cp:coreProperties>
</file>