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jobs for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refinance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Deal helped or worsened our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 Deal expanded social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Federal Security Agency is also known 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created because of the housing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Programs are also known by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CWA created ……. paying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New Deal helped in social affairs,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Civil Works Administration had to be ended because of the…..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</dc:title>
  <dcterms:created xsi:type="dcterms:W3CDTF">2021-10-11T19:19:19Z</dcterms:created>
  <dcterms:modified xsi:type="dcterms:W3CDTF">2021-10-11T19:19:19Z</dcterms:modified>
</cp:coreProperties>
</file>