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SIT-DOWN    </w:t>
      </w:r>
      <w:r>
        <w:t xml:space="preserve">   NEW DEAL    </w:t>
      </w:r>
      <w:r>
        <w:t xml:space="preserve">   KING FISH    </w:t>
      </w:r>
      <w:r>
        <w:t xml:space="preserve">   UNIONS    </w:t>
      </w:r>
      <w:r>
        <w:t xml:space="preserve">   NRA    </w:t>
      </w:r>
      <w:r>
        <w:t xml:space="preserve">   HOLIDAY    </w:t>
      </w:r>
      <w:r>
        <w:t xml:space="preserve">   DO OUR PART    </w:t>
      </w:r>
      <w:r>
        <w:t xml:space="preserve">   TOKENS    </w:t>
      </w:r>
      <w:r>
        <w:t xml:space="preserve">   SPECIAL    </w:t>
      </w:r>
      <w:r>
        <w:t xml:space="preserve">   FAIR LABOR    </w:t>
      </w:r>
      <w:r>
        <w:t xml:space="preserve">   LAUDON    </w:t>
      </w:r>
      <w:r>
        <w:t xml:space="preserve">   HUNDRED    </w:t>
      </w:r>
      <w:r>
        <w:t xml:space="preserve">   RANDOLPH    </w:t>
      </w:r>
      <w:r>
        <w:t xml:space="preserve">   NOT    </w:t>
      </w:r>
      <w:r>
        <w:t xml:space="preserve">   PERKINS    </w:t>
      </w:r>
      <w:r>
        <w:t xml:space="preserve">   HOOVER    </w:t>
      </w:r>
      <w:r>
        <w:t xml:space="preserve">   YOUNG    </w:t>
      </w:r>
      <w:r>
        <w:t xml:space="preserve">   STRIKES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#2</dc:title>
  <dcterms:created xsi:type="dcterms:W3CDTF">2021-10-11T19:19:35Z</dcterms:created>
  <dcterms:modified xsi:type="dcterms:W3CDTF">2021-10-11T19:19:35Z</dcterms:modified>
</cp:coreProperties>
</file>