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New Deal </w:t>
      </w:r>
    </w:p>
    <w:p>
      <w:pPr>
        <w:pStyle w:val="Questions"/>
      </w:pPr>
      <w:r>
        <w:t xml:space="preserve">1. EGERNYECM BNIKGNA EFREIL ACT 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2. OGDL EEVRERS ACT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EOMNIC DAN HELAWT XTEAS 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4. AYKNCTBURP ACT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VCAILINI ATIOOESCNRVN CRPSOO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6. BICPUL RWSKO DMIRINSAAONTTI 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7. ILVIC OSRKW MISNTANTRADOII 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8. ROWSK RPORSSEG OTIRATMIANIDSN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9. ISLO OASVTNECRNIO ERVESIC 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10. EHMO RWSENO ALON ATC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11. NILOAANT GHNIOUS CAT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12. CIOASL SCRIYETU ACT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13. RIAF BOLAR DATSSNDRA CAT 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14. EPAREL FO PTBHONIIIRO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15. CAVIINIL OITNNESOARCV PCSRO 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16. AOTLNAIN ROBAL TOALISNRE TAC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17. EYLLA IGLDLWNE TOIRYTUAH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18. BHRTLSLEETE TJCEOPR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19. ADELFER SWKOR EGNCYA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20. ICSROHIT TSSIE CTA 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Deal </dc:title>
  <dcterms:created xsi:type="dcterms:W3CDTF">2021-10-11T19:21:11Z</dcterms:created>
  <dcterms:modified xsi:type="dcterms:W3CDTF">2021-10-11T19:21:11Z</dcterms:modified>
</cp:coreProperties>
</file>