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senator in 1932 of Washington preached his "Share Our Wealth" programs. It was a 100% tax on all annual incomes over $1 million and appropriation of all fortunes in excess of $5 million. With this money Long proposed to give every American family a comfortable income,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socialist leader; condemned FDR for involving US in a foreign conflict with the destroyer-for-bases deal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Migrants from Oklahoma to California during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of the Great Plains that experienced a drought in 1930 lasting for a decade, leaving many farmers without work or substantial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York social worker who headed the Federal Emergency Relief Administration and Civil Works Administration.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physician and social reformer whose plan for a government-sponsored old-age pension was a precursor of the Social Security Act of 1935.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Roosevelts New Deal programs. Put people to work building or improving public buildings like schools, post offices,etc.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photographer who recorded the great depression by taking pictures of the unemployed and rural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Deal agency that helped create jobs for those that needed them. It created around 9 million jobs working on bridges, roads, and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emergency work relief program, put more than four million people to work during the winter of 1933-34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Pres.1921 laissez-faire, little regard for gov't or presidency. "return to normalcy" after Wilson + his progressive ideals. Office became corrupt: allowed drinking in prohibition, had an affair, surrounded himself w/ cronies (used office for private gain).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Roman Catholiv priest a popular radio host and an outspoken opponent of FDR.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1934; Father Charles Coughlin; called for monetary inflation and nationalization of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active first lady in history, was a major political and personal asset of FDR, battled for the oppressed and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structure demonstrated Hoover's belief in business and government and harnessed the power of a river to provide electricity and water supply to 7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Crossword Puzzle</dc:title>
  <dcterms:created xsi:type="dcterms:W3CDTF">2021-10-11T19:20:57Z</dcterms:created>
  <dcterms:modified xsi:type="dcterms:W3CDTF">2021-10-11T19:20:57Z</dcterms:modified>
</cp:coreProperties>
</file>