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Deal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Funds    </w:t>
      </w:r>
      <w:r>
        <w:t xml:space="preserve">   Great Depression    </w:t>
      </w:r>
      <w:r>
        <w:t xml:space="preserve">   Jobless    </w:t>
      </w:r>
      <w:r>
        <w:t xml:space="preserve">   Jobs    </w:t>
      </w:r>
      <w:r>
        <w:t xml:space="preserve">   New Deal    </w:t>
      </w:r>
      <w:r>
        <w:t xml:space="preserve">   Polices    </w:t>
      </w:r>
      <w:r>
        <w:t xml:space="preserve">   Programs    </w:t>
      </w:r>
      <w:r>
        <w:t xml:space="preserve">   Projects    </w:t>
      </w:r>
      <w:r>
        <w:t xml:space="preserve">   Prosperity    </w:t>
      </w:r>
      <w:r>
        <w:t xml:space="preserve">   Provide    </w:t>
      </w:r>
      <w:r>
        <w:t xml:space="preserve">   Recovery    </w:t>
      </w:r>
      <w:r>
        <w:t xml:space="preserve">   Reform    </w:t>
      </w:r>
      <w:r>
        <w:t xml:space="preserve">   Relief    </w:t>
      </w:r>
      <w:r>
        <w:t xml:space="preserve">   Restore    </w:t>
      </w:r>
      <w:r>
        <w:t xml:space="preserve">   Roosevelt    </w:t>
      </w:r>
      <w:r>
        <w:t xml:space="preserve">   Stabilize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Program</dc:title>
  <dcterms:created xsi:type="dcterms:W3CDTF">2021-10-11T19:20:40Z</dcterms:created>
  <dcterms:modified xsi:type="dcterms:W3CDTF">2021-10-11T19:20:40Z</dcterms:modified>
</cp:coreProperties>
</file>